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360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директора 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Завтур</w:t>
      </w:r>
      <w:r>
        <w:rPr>
          <w:rFonts w:ascii="Times New Roman" w:eastAsia="Times New Roman" w:hAnsi="Times New Roman" w:cs="Times New Roman"/>
        </w:rPr>
        <w:t xml:space="preserve"> Марии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Завтур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д.45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</w:t>
      </w:r>
      <w:r>
        <w:rPr>
          <w:rFonts w:ascii="Times New Roman" w:eastAsia="Times New Roman" w:hAnsi="Times New Roman" w:cs="Times New Roman"/>
        </w:rPr>
        <w:t>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</w:t>
      </w:r>
      <w:r>
        <w:rPr>
          <w:rFonts w:ascii="Times New Roman" w:eastAsia="Times New Roman" w:hAnsi="Times New Roman" w:cs="Times New Roman"/>
        </w:rPr>
        <w:t>ние в ОСФР по ХМАО-Югре сведений, 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Качайновой</w:t>
      </w:r>
      <w:r>
        <w:rPr>
          <w:rFonts w:ascii="Times New Roman" w:eastAsia="Times New Roman" w:hAnsi="Times New Roman" w:cs="Times New Roman"/>
        </w:rPr>
        <w:t xml:space="preserve"> С.М.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910301503783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25.08.2025 по 08.09.2025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Завтур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явилась, о месте и времени судебного </w:t>
      </w:r>
      <w:r>
        <w:rPr>
          <w:rFonts w:ascii="Times New Roman" w:eastAsia="Times New Roman" w:hAnsi="Times New Roman" w:cs="Times New Roman"/>
        </w:rPr>
        <w:t>заседания 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направления судебной повестки,</w:t>
      </w:r>
      <w:r>
        <w:rPr>
          <w:rFonts w:ascii="Times New Roman" w:eastAsia="Times New Roman" w:hAnsi="Times New Roman" w:cs="Times New Roman"/>
        </w:rPr>
        <w:t xml:space="preserve">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Завтур</w:t>
      </w:r>
      <w:r>
        <w:rPr>
          <w:rFonts w:ascii="Times New Roman" w:eastAsia="Times New Roman" w:hAnsi="Times New Roman" w:cs="Times New Roman"/>
        </w:rPr>
        <w:t xml:space="preserve"> М.А.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</w:t>
      </w:r>
      <w:r>
        <w:rPr>
          <w:rFonts w:ascii="Times New Roman" w:eastAsia="Times New Roman" w:hAnsi="Times New Roman" w:cs="Times New Roman"/>
        </w:rPr>
        <w:t>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</w:t>
      </w:r>
      <w:r>
        <w:rPr>
          <w:rFonts w:ascii="Times New Roman" w:eastAsia="Times New Roman" w:hAnsi="Times New Roman" w:cs="Times New Roman"/>
        </w:rPr>
        <w:t xml:space="preserve"> по уходу за ребенком, и 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910301503783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Качайновой</w:t>
      </w:r>
      <w:r>
        <w:rPr>
          <w:rFonts w:ascii="Times New Roman" w:eastAsia="Times New Roman" w:hAnsi="Times New Roman" w:cs="Times New Roman"/>
        </w:rPr>
        <w:t xml:space="preserve"> С.М.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>`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25.08.2025 по 08.09.2025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1368782 от 17.04.2026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выписки из ЕГРЮЛ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Завтур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 xml:space="preserve">непредставление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</w:t>
      </w:r>
      <w:r>
        <w:rPr>
          <w:rFonts w:ascii="Times New Roman" w:eastAsia="Times New Roman" w:hAnsi="Times New Roman" w:cs="Times New Roman"/>
        </w:rPr>
        <w:t>ай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Завтур</w:t>
      </w:r>
      <w:r>
        <w:rPr>
          <w:rFonts w:ascii="Times New Roman" w:eastAsia="Times New Roman" w:hAnsi="Times New Roman" w:cs="Times New Roman"/>
        </w:rPr>
        <w:t xml:space="preserve"> Марию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79786000</w:t>
      </w:r>
      <w:r>
        <w:rPr>
          <w:rFonts w:ascii="Times New Roman" w:eastAsia="Times New Roman" w:hAnsi="Times New Roman" w:cs="Times New Roman"/>
        </w:rPr>
        <w:t>1704260144467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